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decisions with the best information given, that is right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imagination or original 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Combined efforts and/or actions of a group to achieve a common purpose or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your time wisely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role of specific knowledge and abilities to preform the job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art of moving a group of people to act towards a common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efficient and orderly approach to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Successfully sharing ideas and emotion and/or exchanging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practice of being able to identify and handle conflicts sensibly, fairly, and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method of limiting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Looking for solutions with an open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finding solutions to a difficult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able to adjust to new conditions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skills</dc:title>
  <dcterms:created xsi:type="dcterms:W3CDTF">2021-10-11T17:00:25Z</dcterms:created>
  <dcterms:modified xsi:type="dcterms:W3CDTF">2021-10-11T17:00:25Z</dcterms:modified>
</cp:coreProperties>
</file>