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trust in one's qualities,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accept or tolerate delays or problems without becoming annoyed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change so as to adapt to different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combined action of a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ability to find quick and clever ways to overcome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desire or willingness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able to adjust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leading a group of people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paying close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devoted to a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Oppsite of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Consistently good in quality or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2021-10-11T16:59:15Z</dcterms:created>
  <dcterms:modified xsi:type="dcterms:W3CDTF">2021-10-11T16:59:15Z</dcterms:modified>
</cp:coreProperties>
</file>