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Listening    </w:t>
      </w:r>
      <w:r>
        <w:t xml:space="preserve">   Empathetic    </w:t>
      </w:r>
      <w:r>
        <w:t xml:space="preserve">   Influential    </w:t>
      </w:r>
      <w:r>
        <w:t xml:space="preserve">   Reliable    </w:t>
      </w:r>
      <w:r>
        <w:t xml:space="preserve">   Dedicated    </w:t>
      </w:r>
      <w:r>
        <w:t xml:space="preserve">   Respectful    </w:t>
      </w:r>
      <w:r>
        <w:t xml:space="preserve">   Patient    </w:t>
      </w:r>
      <w:r>
        <w:t xml:space="preserve">   Honest    </w:t>
      </w:r>
      <w:r>
        <w:t xml:space="preserve">   Confident    </w:t>
      </w:r>
      <w:r>
        <w:t xml:space="preserve">   Motivating    </w:t>
      </w:r>
      <w:r>
        <w:t xml:space="preserve">   Flexible    </w:t>
      </w:r>
      <w:r>
        <w:t xml:space="preserve">   Resourceful    </w:t>
      </w:r>
      <w:r>
        <w:t xml:space="preserve">   Adaptability    </w:t>
      </w:r>
      <w:r>
        <w:t xml:space="preserve">   Communication    </w:t>
      </w:r>
      <w:r>
        <w:t xml:space="preserve">   Creativity    </w:t>
      </w:r>
      <w:r>
        <w:t xml:space="preserve">   Leadership    </w:t>
      </w:r>
      <w:r>
        <w:t xml:space="preserve">   Problem solving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2021-10-11T16:59:18Z</dcterms:created>
  <dcterms:modified xsi:type="dcterms:W3CDTF">2021-10-11T16:59:18Z</dcterms:modified>
</cp:coreProperties>
</file>