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Infield    </w:t>
      </w:r>
      <w:r>
        <w:t xml:space="preserve">   Outfield    </w:t>
      </w:r>
      <w:r>
        <w:t xml:space="preserve">   Shortstop    </w:t>
      </w:r>
      <w:r>
        <w:t xml:space="preserve">   Secondbase    </w:t>
      </w:r>
      <w:r>
        <w:t xml:space="preserve">   Firstbase    </w:t>
      </w:r>
      <w:r>
        <w:t xml:space="preserve">   Third base    </w:t>
      </w:r>
      <w:r>
        <w:t xml:space="preserve">   Ball    </w:t>
      </w:r>
      <w:r>
        <w:t xml:space="preserve">   Strike    </w:t>
      </w:r>
      <w:r>
        <w:t xml:space="preserve">   Grounder    </w:t>
      </w:r>
      <w:r>
        <w:t xml:space="preserve">   Bat    </w:t>
      </w:r>
      <w:r>
        <w:t xml:space="preserve">   Homerun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</dc:title>
  <dcterms:created xsi:type="dcterms:W3CDTF">2021-10-11T17:00:14Z</dcterms:created>
  <dcterms:modified xsi:type="dcterms:W3CDTF">2021-10-11T17:00:14Z</dcterms:modified>
</cp:coreProperties>
</file>