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defense tries 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Strike one, strike two, strike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hit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score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Ball hit over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Defense that plays in grass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Defense that plays in dirt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Throws ball to batters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Position between 2nd and 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Swing and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Field with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positions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2021-10-11T17:00:21Z</dcterms:created>
  <dcterms:modified xsi:type="dcterms:W3CDTF">2021-10-11T17:00:21Z</dcterms:modified>
</cp:coreProperties>
</file>