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Base    </w:t>
      </w:r>
      <w:r>
        <w:t xml:space="preserve">   Bat    </w:t>
      </w:r>
      <w:r>
        <w:t xml:space="preserve">   Bunt    </w:t>
      </w:r>
      <w:r>
        <w:t xml:space="preserve">   Catcher    </w:t>
      </w:r>
      <w:r>
        <w:t xml:space="preserve">   Centerfield    </w:t>
      </w:r>
      <w:r>
        <w:t xml:space="preserve">   Champion    </w:t>
      </w:r>
      <w:r>
        <w:t xml:space="preserve">   Change up    </w:t>
      </w:r>
      <w:r>
        <w:t xml:space="preserve">   Cleats    </w:t>
      </w:r>
      <w:r>
        <w:t xml:space="preserve">   Coach    </w:t>
      </w:r>
      <w:r>
        <w:t xml:space="preserve">   Curveball    </w:t>
      </w:r>
      <w:r>
        <w:t xml:space="preserve">   Demarini    </w:t>
      </w:r>
      <w:r>
        <w:t xml:space="preserve">   Diamond    </w:t>
      </w:r>
      <w:r>
        <w:t xml:space="preserve">   Double    </w:t>
      </w:r>
      <w:r>
        <w:t xml:space="preserve">   Dudley    </w:t>
      </w:r>
      <w:r>
        <w:t xml:space="preserve">   Easton    </w:t>
      </w:r>
      <w:r>
        <w:t xml:space="preserve">   Fastball    </w:t>
      </w:r>
      <w:r>
        <w:t xml:space="preserve">   First Base    </w:t>
      </w:r>
      <w:r>
        <w:t xml:space="preserve">   Helmet    </w:t>
      </w:r>
      <w:r>
        <w:t xml:space="preserve">   Hit    </w:t>
      </w:r>
      <w:r>
        <w:t xml:space="preserve">   Homerun    </w:t>
      </w:r>
      <w:r>
        <w:t xml:space="preserve">   Infield    </w:t>
      </w:r>
      <w:r>
        <w:t xml:space="preserve">   leftfield    </w:t>
      </w:r>
      <w:r>
        <w:t xml:space="preserve">   Linedrive    </w:t>
      </w:r>
      <w:r>
        <w:t xml:space="preserve">   Lineup    </w:t>
      </w:r>
      <w:r>
        <w:t xml:space="preserve">   Louisville Slugger    </w:t>
      </w:r>
      <w:r>
        <w:t xml:space="preserve">   Mizuno    </w:t>
      </w:r>
      <w:r>
        <w:t xml:space="preserve">   Out    </w:t>
      </w:r>
      <w:r>
        <w:t xml:space="preserve">   Outfield    </w:t>
      </w:r>
      <w:r>
        <w:t xml:space="preserve">   Pitcher    </w:t>
      </w:r>
      <w:r>
        <w:t xml:space="preserve">   PONY    </w:t>
      </w:r>
      <w:r>
        <w:t xml:space="preserve">   Rawlings    </w:t>
      </w:r>
      <w:r>
        <w:t xml:space="preserve">   Rightfield    </w:t>
      </w:r>
      <w:r>
        <w:t xml:space="preserve">   Safe    </w:t>
      </w:r>
      <w:r>
        <w:t xml:space="preserve">   Score    </w:t>
      </w:r>
      <w:r>
        <w:t xml:space="preserve">   Screwball    </w:t>
      </w:r>
      <w:r>
        <w:t xml:space="preserve">   Second Base    </w:t>
      </w:r>
      <w:r>
        <w:t xml:space="preserve">   Shortstop    </w:t>
      </w:r>
      <w:r>
        <w:t xml:space="preserve">   Signs    </w:t>
      </w:r>
      <w:r>
        <w:t xml:space="preserve">   Single    </w:t>
      </w:r>
      <w:r>
        <w:t xml:space="preserve">   Softball    </w:t>
      </w:r>
      <w:r>
        <w:t xml:space="preserve">   Steal    </w:t>
      </w:r>
      <w:r>
        <w:t xml:space="preserve">   Strike    </w:t>
      </w:r>
      <w:r>
        <w:t xml:space="preserve">   Team    </w:t>
      </w:r>
      <w:r>
        <w:t xml:space="preserve">   Third Base    </w:t>
      </w:r>
      <w:r>
        <w:t xml:space="preserve">   Triple    </w:t>
      </w:r>
      <w:r>
        <w:t xml:space="preserve">   Trophy    </w:t>
      </w:r>
      <w:r>
        <w:t xml:space="preserve">   Umpire    </w:t>
      </w:r>
      <w:r>
        <w:t xml:space="preserve">   Under Armour    </w:t>
      </w:r>
      <w:r>
        <w:t xml:space="preserve">   USSSA    </w:t>
      </w:r>
      <w:r>
        <w:t xml:space="preserve">  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2021-10-11T16:59:22Z</dcterms:created>
  <dcterms:modified xsi:type="dcterms:W3CDTF">2021-10-11T16:59:22Z</dcterms:modified>
</cp:coreProperties>
</file>