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aren’t playing you “blank” on your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Must have a “blank”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teaches you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swing and a 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Getting two people out in one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Finish it “two down....”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hits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catches the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cannot 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Don’t hit the ball and you are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</dc:title>
  <dcterms:created xsi:type="dcterms:W3CDTF">2021-10-11T17:00:32Z</dcterms:created>
  <dcterms:modified xsi:type="dcterms:W3CDTF">2021-10-11T17:00:32Z</dcterms:modified>
</cp:coreProperties>
</file>