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Bunt    </w:t>
      </w:r>
      <w:r>
        <w:t xml:space="preserve">   Designated Hitter    </w:t>
      </w:r>
      <w:r>
        <w:t xml:space="preserve">   Grand Slam    </w:t>
      </w:r>
      <w:r>
        <w:t xml:space="preserve">   Squeeze Play    </w:t>
      </w:r>
      <w:r>
        <w:t xml:space="preserve">   Run Batted In    </w:t>
      </w:r>
      <w:r>
        <w:t xml:space="preserve">   Pop Fly    </w:t>
      </w:r>
      <w:r>
        <w:t xml:space="preserve">   Base    </w:t>
      </w:r>
      <w:r>
        <w:t xml:space="preserve">   Fence    </w:t>
      </w:r>
      <w:r>
        <w:t xml:space="preserve">   Wild Pitch    </w:t>
      </w:r>
      <w:r>
        <w:t xml:space="preserve">   Catch    </w:t>
      </w:r>
      <w:r>
        <w:t xml:space="preserve">   Foul    </w:t>
      </w:r>
      <w:r>
        <w:t xml:space="preserve">   Outfield    </w:t>
      </w:r>
      <w:r>
        <w:t xml:space="preserve">   Trophy    </w:t>
      </w:r>
      <w:r>
        <w:t xml:space="preserve">   Champions    </w:t>
      </w:r>
      <w:r>
        <w:t xml:space="preserve">   Strikeout    </w:t>
      </w:r>
      <w:r>
        <w:t xml:space="preserve">   Batter    </w:t>
      </w:r>
      <w:r>
        <w:t xml:space="preserve">   Pitcher    </w:t>
      </w:r>
      <w:r>
        <w:t xml:space="preserve">   Ball    </w:t>
      </w:r>
      <w:r>
        <w:t xml:space="preserve">   Bat    </w:t>
      </w:r>
      <w:r>
        <w:t xml:space="preserve">   Glove    </w:t>
      </w:r>
      <w:r>
        <w:t xml:space="preserve">   Big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2021-10-11T17:00:47Z</dcterms:created>
  <dcterms:modified xsi:type="dcterms:W3CDTF">2021-10-11T17:00:47Z</dcterms:modified>
</cp:coreProperties>
</file>