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position between 3rd and 2nd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hit softballs with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thereof these at an at 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field or catch softballs with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this to protect your head while hitting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that is placed behind the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ballet very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you advance a base with out a hit in the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this by covering all 4 bases, or hitting the ball out of the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team gets three of these before switching sides in an inning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</dc:title>
  <dcterms:created xsi:type="dcterms:W3CDTF">2021-10-11T17:00:42Z</dcterms:created>
  <dcterms:modified xsi:type="dcterms:W3CDTF">2021-10-11T17:00:42Z</dcterms:modified>
</cp:coreProperties>
</file>