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trojans    </w:t>
      </w:r>
      <w:r>
        <w:t xml:space="preserve">   bats    </w:t>
      </w:r>
      <w:r>
        <w:t xml:space="preserve">   softballs    </w:t>
      </w:r>
      <w:r>
        <w:t xml:space="preserve">   helmets    </w:t>
      </w:r>
      <w:r>
        <w:t xml:space="preserve">   fast    </w:t>
      </w:r>
      <w:r>
        <w:t xml:space="preserve">   cleats    </w:t>
      </w:r>
      <w:r>
        <w:t xml:space="preserve">   team    </w:t>
      </w:r>
      <w:r>
        <w:t xml:space="preserve">   bases    </w:t>
      </w:r>
      <w:r>
        <w:t xml:space="preserve">   homerun    </w:t>
      </w:r>
      <w:r>
        <w:t xml:space="preserve">   dingers    </w:t>
      </w:r>
      <w:r>
        <w:t xml:space="preserve">   bunt    </w:t>
      </w:r>
      <w:r>
        <w:t xml:space="preserve">   slap-hit    </w:t>
      </w:r>
      <w:r>
        <w:t xml:space="preserve">   steal    </w:t>
      </w:r>
      <w:r>
        <w:t xml:space="preserve">   grounder    </w:t>
      </w:r>
      <w:r>
        <w:t xml:space="preserve">   strike    </w:t>
      </w:r>
      <w:r>
        <w:t xml:space="preserve">   ball    </w:t>
      </w:r>
      <w:r>
        <w:t xml:space="preserve">   walk    </w:t>
      </w:r>
      <w:r>
        <w:t xml:space="preserve">   foul    </w:t>
      </w:r>
      <w:r>
        <w:t xml:space="preserve">   center-field    </w:t>
      </w:r>
      <w:r>
        <w:t xml:space="preserve">   pitcher    </w:t>
      </w:r>
      <w:r>
        <w:t xml:space="preserve">   catcher    </w:t>
      </w:r>
      <w:r>
        <w:t xml:space="preserve">   outs    </w:t>
      </w:r>
      <w:r>
        <w:t xml:space="preserve">   single    </w:t>
      </w:r>
      <w:r>
        <w:t xml:space="preserve">   double    </w:t>
      </w:r>
      <w:r>
        <w:t xml:space="preserve">   triple    </w:t>
      </w:r>
      <w:r>
        <w:t xml:space="preserve">   tag    </w:t>
      </w:r>
      <w:r>
        <w:t xml:space="preserve">   slide    </w:t>
      </w:r>
      <w:r>
        <w:t xml:space="preserve">   signals    </w:t>
      </w:r>
      <w:r>
        <w:t xml:space="preserve">   diamond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2021-10-11T16:59:09Z</dcterms:created>
  <dcterms:modified xsi:type="dcterms:W3CDTF">2021-10-11T16:59:09Z</dcterms:modified>
</cp:coreProperties>
</file>