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rightfield    </w:t>
      </w:r>
      <w:r>
        <w:t xml:space="preserve">   infield    </w:t>
      </w:r>
      <w:r>
        <w:t xml:space="preserve">   outfield    </w:t>
      </w:r>
      <w:r>
        <w:t xml:space="preserve">   umpire    </w:t>
      </w:r>
      <w:r>
        <w:t xml:space="preserve">   thirdbase    </w:t>
      </w:r>
      <w:r>
        <w:t xml:space="preserve">   coach    </w:t>
      </w:r>
      <w:r>
        <w:t xml:space="preserve">   firstbase    </w:t>
      </w:r>
      <w:r>
        <w:t xml:space="preserve">   player    </w:t>
      </w:r>
      <w:r>
        <w:t xml:space="preserve">   team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2021-10-11T16:59:43Z</dcterms:created>
  <dcterms:modified xsi:type="dcterms:W3CDTF">2021-10-11T16:59:43Z</dcterms:modified>
</cp:coreProperties>
</file>