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slide    </w:t>
      </w:r>
      <w:r>
        <w:t xml:space="preserve">   windmill    </w:t>
      </w:r>
      <w:r>
        <w:t xml:space="preserve">   outfield    </w:t>
      </w:r>
      <w:r>
        <w:t xml:space="preserve">   ball    </w:t>
      </w:r>
      <w:r>
        <w:t xml:space="preserve">   bat    </w:t>
      </w:r>
      <w:r>
        <w:t xml:space="preserve">   bases    </w:t>
      </w:r>
      <w:r>
        <w:t xml:space="preserve">   foul    </w:t>
      </w:r>
      <w:r>
        <w:t xml:space="preserve">   strike    </w:t>
      </w:r>
      <w:r>
        <w:t xml:space="preserve">   homerun    </w:t>
      </w:r>
      <w:r>
        <w:t xml:space="preserve">   coach    </w:t>
      </w:r>
      <w:r>
        <w:t xml:space="preserve">   catcher    </w:t>
      </w:r>
      <w:r>
        <w:t xml:space="preserve">   out    </w:t>
      </w:r>
      <w:r>
        <w:t xml:space="preserve">   pitcher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2021-10-11T16:59:46Z</dcterms:created>
  <dcterms:modified xsi:type="dcterms:W3CDTF">2021-10-11T16:59:46Z</dcterms:modified>
</cp:coreProperties>
</file>