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glove    </w:t>
      </w:r>
      <w:r>
        <w:t xml:space="preserve">   base    </w:t>
      </w:r>
      <w:r>
        <w:t xml:space="preserve">   RBI    </w:t>
      </w:r>
      <w:r>
        <w:t xml:space="preserve">   bases loaded    </w:t>
      </w:r>
      <w:r>
        <w:t xml:space="preserve">   tag-up    </w:t>
      </w:r>
      <w:r>
        <w:t xml:space="preserve">   forced play    </w:t>
      </w:r>
      <w:r>
        <w:t xml:space="preserve">   bullpen    </w:t>
      </w:r>
      <w:r>
        <w:t xml:space="preserve">   hotbox    </w:t>
      </w:r>
      <w:r>
        <w:t xml:space="preserve">   batter's box    </w:t>
      </w:r>
      <w:r>
        <w:t xml:space="preserve">   grand slam    </w:t>
      </w:r>
      <w:r>
        <w:t xml:space="preserve">   homerun    </w:t>
      </w:r>
      <w:r>
        <w:t xml:space="preserve">   on deck    </w:t>
      </w:r>
      <w:r>
        <w:t xml:space="preserve">   full count    </w:t>
      </w:r>
      <w:r>
        <w:t xml:space="preserve">   pop-fly    </w:t>
      </w:r>
      <w:r>
        <w:t xml:space="preserve">   catcher    </w:t>
      </w:r>
      <w:r>
        <w:t xml:space="preserve">   batter    </w:t>
      </w:r>
      <w:r>
        <w:t xml:space="preserve">   foul    </w:t>
      </w:r>
      <w:r>
        <w:t xml:space="preserve">   pitch    </w:t>
      </w:r>
      <w:r>
        <w:t xml:space="preserve">   strike out    </w:t>
      </w:r>
      <w:r>
        <w:t xml:space="preserve">   tag out    </w:t>
      </w:r>
      <w:r>
        <w:t xml:space="preserve">   line drive    </w:t>
      </w:r>
      <w:r>
        <w:t xml:space="preserve">   innings    </w:t>
      </w:r>
      <w:r>
        <w:t xml:space="preserve">   strike    </w:t>
      </w:r>
      <w:r>
        <w:t xml:space="preserve">   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2021-10-11T16:59:50Z</dcterms:created>
  <dcterms:modified xsi:type="dcterms:W3CDTF">2021-10-11T16:59:50Z</dcterms:modified>
</cp:coreProperties>
</file>