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batting cage    </w:t>
      </w:r>
      <w:r>
        <w:t xml:space="preserve">   catcher    </w:t>
      </w:r>
      <w:r>
        <w:t xml:space="preserve">   center field    </w:t>
      </w:r>
      <w:r>
        <w:t xml:space="preserve">   fast pitch    </w:t>
      </w:r>
      <w:r>
        <w:t xml:space="preserve">   first base    </w:t>
      </w:r>
      <w:r>
        <w:t xml:space="preserve">   infield    </w:t>
      </w:r>
      <w:r>
        <w:t xml:space="preserve">   left field    </w:t>
      </w:r>
      <w:r>
        <w:t xml:space="preserve">   outfield    </w:t>
      </w:r>
      <w:r>
        <w:t xml:space="preserve">   pitcher    </w:t>
      </w:r>
      <w:r>
        <w:t xml:space="preserve">   right field    </w:t>
      </w:r>
      <w:r>
        <w:t xml:space="preserve">   second base    </w:t>
      </w:r>
      <w:r>
        <w:t xml:space="preserve">   shortstop    </w:t>
      </w:r>
      <w:r>
        <w:t xml:space="preserve">   sliding    </w:t>
      </w:r>
      <w:r>
        <w:t xml:space="preserve">   slow pitch    </w:t>
      </w:r>
      <w:r>
        <w:t xml:space="preserve">   third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2021-10-11T16:59:55Z</dcterms:created>
  <dcterms:modified xsi:type="dcterms:W3CDTF">2021-10-11T16:59:55Z</dcterms:modified>
</cp:coreProperties>
</file>