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Softball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was the earliest game of softball played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must the fielders stay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is similar to softball?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players are on a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does the pitcher pitch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base is the only one that can be ran over by the runner?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it called when there is a pitch outside the strike zone?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sport is softball?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the batter have to stand when being pitched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set rules for softball?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big of a ball did Rober’s version of the game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coined the name softball?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game played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credited for inventing softball?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innings does an official game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strikes does a batter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the ball is touched by a defensive player in fair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outs does defense have to get to switch?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balls does a batter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Crossword</dc:title>
  <dcterms:created xsi:type="dcterms:W3CDTF">2021-10-11T17:00:44Z</dcterms:created>
  <dcterms:modified xsi:type="dcterms:W3CDTF">2021-10-11T17:00:44Z</dcterms:modified>
</cp:coreProperties>
</file>