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 FUN!!!!!!</w:t>
      </w:r>
    </w:p>
    <w:p>
      <w:pPr>
        <w:pStyle w:val="Questions"/>
      </w:pPr>
      <w:r>
        <w:t xml:space="preserve">1. RTIHG RFEEDLI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FELT ELDEFIR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CHCERTA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SSRHOTTPO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CCAHO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FRTSI NSEMABA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DHTIR AASENBM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EOSCDN BSEAANM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ECENRT DEFLREI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IUMPER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CEHITPR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FUN!!!!!!</dc:title>
  <dcterms:created xsi:type="dcterms:W3CDTF">2021-10-11T16:59:50Z</dcterms:created>
  <dcterms:modified xsi:type="dcterms:W3CDTF">2021-10-11T16:59:50Z</dcterms:modified>
</cp:coreProperties>
</file>