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Softball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Base    </w:t>
      </w:r>
      <w:r>
        <w:t xml:space="preserve">   Bat    </w:t>
      </w:r>
      <w:r>
        <w:t xml:space="preserve">   Catcher    </w:t>
      </w:r>
      <w:r>
        <w:t xml:space="preserve">   Cleats     </w:t>
      </w:r>
      <w:r>
        <w:t xml:space="preserve">   Field     </w:t>
      </w:r>
      <w:r>
        <w:t xml:space="preserve">   Foul    </w:t>
      </w:r>
      <w:r>
        <w:t xml:space="preserve">   Glove     </w:t>
      </w:r>
      <w:r>
        <w:t xml:space="preserve">   Homeplate    </w:t>
      </w:r>
      <w:r>
        <w:t xml:space="preserve">   Inning     </w:t>
      </w:r>
      <w:r>
        <w:t xml:space="preserve">   Pitcher     </w:t>
      </w:r>
      <w:r>
        <w:t xml:space="preserve">   Shortstop    </w:t>
      </w:r>
      <w:r>
        <w:t xml:space="preserve">   Strikeout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Key Terms </dc:title>
  <dcterms:created xsi:type="dcterms:W3CDTF">2021-10-11T16:59:08Z</dcterms:created>
  <dcterms:modified xsi:type="dcterms:W3CDTF">2021-10-11T16:59:08Z</dcterms:modified>
</cp:coreProperties>
</file>