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Softball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backwards K signifies a strikeout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did the US softball team win a gold mental in the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play in the field, but have a teammate hitting for you, you are the ______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DP stand for on the lineup 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from home to ___ is 84 ft 10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sport was softball derived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attempt to bunt with two strikes and the ball is ___ you are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 of a pitcher's  circle is 8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 a double play signified by 5-2-3, outs were made at ___ and first base.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outs are in three inings.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Position #7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step on home plate when you swing you are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is when a fielder gets in the way of a runner.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BB stand for in the score book.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innings in a softball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pitcher steps on the mound their hands must be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umpire can call a strike on the batter when they are taking to ___ to get into the batters box.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 Rules</dc:title>
  <dcterms:created xsi:type="dcterms:W3CDTF">2021-10-11T17:00:33Z</dcterms:created>
  <dcterms:modified xsi:type="dcterms:W3CDTF">2021-10-11T17:00:33Z</dcterms:modified>
</cp:coreProperties>
</file>