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Strikes when you strikeout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the ball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Defense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hands you catch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 with what part of the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base is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bases on a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umpire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bat you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Second batter of the 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Team that bats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batter of an 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Team that bats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Glove when fielding a groundball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Outfielder behind shortstop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Pitcher and catcher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Innings in a SB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glove when 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 per 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Players on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Centerfielder is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Offense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infielders w/ battery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Unit</dc:title>
  <dcterms:created xsi:type="dcterms:W3CDTF">2021-10-11T17:00:49Z</dcterms:created>
  <dcterms:modified xsi:type="dcterms:W3CDTF">2021-10-11T17:00:49Z</dcterms:modified>
</cp:coreProperties>
</file>