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Word Scramble</w:t>
      </w:r>
    </w:p>
    <w:p>
      <w:pPr>
        <w:pStyle w:val="Questions"/>
      </w:pPr>
      <w:r>
        <w:t xml:space="preserve">1. OBFALTSL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ITNHIGT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INGHTICP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UODEBL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EULODB YLAP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TFREEDOIUL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FINDERILE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EMAKOWTR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SIOPSSMNPHTAR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YFL LBAL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DUORNG LLBA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CNOIHACG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MRPUSIE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RSUMOINF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TOTPUU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QRSDANITEU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RMIGEMSCA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HSANOMIPHPCI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NASOSE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EDILF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Word Scramble</dc:title>
  <dcterms:created xsi:type="dcterms:W3CDTF">2021-10-11T17:00:28Z</dcterms:created>
  <dcterms:modified xsi:type="dcterms:W3CDTF">2021-10-11T17:00:28Z</dcterms:modified>
</cp:coreProperties>
</file>