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swing    </w:t>
      </w:r>
      <w:r>
        <w:t xml:space="preserve">   catcher    </w:t>
      </w:r>
      <w:r>
        <w:t xml:space="preserve">   center    </w:t>
      </w:r>
      <w:r>
        <w:t xml:space="preserve">   pitcher    </w:t>
      </w:r>
      <w:r>
        <w:t xml:space="preserve">   second    </w:t>
      </w:r>
      <w:r>
        <w:t xml:space="preserve">   Safe    </w:t>
      </w:r>
      <w:r>
        <w:t xml:space="preserve">   ball    </w:t>
      </w:r>
      <w:r>
        <w:t xml:space="preserve">   Shortstop    </w:t>
      </w:r>
      <w:r>
        <w:t xml:space="preserve">   Homerun    </w:t>
      </w:r>
      <w:r>
        <w:t xml:space="preserve">   Srike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 Word Search</dc:title>
  <dcterms:created xsi:type="dcterms:W3CDTF">2021-10-11T16:59:15Z</dcterms:created>
  <dcterms:modified xsi:type="dcterms:W3CDTF">2021-10-11T16:59:15Z</dcterms:modified>
</cp:coreProperties>
</file>