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umpire    </w:t>
      </w:r>
      <w:r>
        <w:t xml:space="preserve">   strike    </w:t>
      </w:r>
      <w:r>
        <w:t xml:space="preserve">   foul    </w:t>
      </w:r>
      <w:r>
        <w:t xml:space="preserve">   baserunner    </w:t>
      </w:r>
      <w:r>
        <w:t xml:space="preserve">   player    </w:t>
      </w:r>
      <w:r>
        <w:t xml:space="preserve">   coach    </w:t>
      </w:r>
      <w:r>
        <w:t xml:space="preserve">   jersey    </w:t>
      </w:r>
      <w:r>
        <w:t xml:space="preserve">   facemask    </w:t>
      </w:r>
      <w:r>
        <w:t xml:space="preserve">   catching    </w:t>
      </w:r>
      <w:r>
        <w:t xml:space="preserve">   pitching    </w:t>
      </w:r>
      <w:r>
        <w:t xml:space="preserve">   diamond    </w:t>
      </w:r>
      <w:r>
        <w:t xml:space="preserve">   cleats    </w:t>
      </w:r>
      <w:r>
        <w:t xml:space="preserve">   single    </w:t>
      </w:r>
      <w:r>
        <w:t xml:space="preserve">   homerun    </w:t>
      </w:r>
      <w:r>
        <w:t xml:space="preserve">   infield    </w:t>
      </w:r>
      <w:r>
        <w:t xml:space="preserve">   outfield    </w:t>
      </w:r>
      <w:r>
        <w:t xml:space="preserve">   glove    </w:t>
      </w:r>
      <w:r>
        <w:t xml:space="preserve">   batting    </w:t>
      </w:r>
      <w:r>
        <w:t xml:space="preserve">   ball    </w:t>
      </w:r>
      <w:r>
        <w:t xml:space="preserve">   softball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Word Search</dc:title>
  <dcterms:created xsi:type="dcterms:W3CDTF">2021-10-11T17:00:21Z</dcterms:created>
  <dcterms:modified xsi:type="dcterms:W3CDTF">2021-10-11T17:00:21Z</dcterms:modified>
</cp:coreProperties>
</file>