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Red lions    </w:t>
      </w:r>
      <w:r>
        <w:t xml:space="preserve">   Run    </w:t>
      </w:r>
      <w:r>
        <w:t xml:space="preserve">   Out    </w:t>
      </w:r>
      <w:r>
        <w:t xml:space="preserve">   Steal    </w:t>
      </w:r>
      <w:r>
        <w:t xml:space="preserve">   Face mask    </w:t>
      </w:r>
      <w:r>
        <w:t xml:space="preserve">   Glove    </w:t>
      </w:r>
      <w:r>
        <w:t xml:space="preserve">   Bat    </w:t>
      </w:r>
      <w:r>
        <w:t xml:space="preserve">   Catcher    </w:t>
      </w:r>
      <w:r>
        <w:t xml:space="preserve">   Home run    </w:t>
      </w:r>
      <w:r>
        <w:t xml:space="preserve">   Outfiled    </w:t>
      </w:r>
      <w:r>
        <w:t xml:space="preserve">   Second base    </w:t>
      </w:r>
      <w:r>
        <w:t xml:space="preserve">   First base    </w:t>
      </w:r>
      <w:r>
        <w:t xml:space="preserve">   Pitcher    </w:t>
      </w:r>
      <w:r>
        <w:t xml:space="preserve">   Thirdbase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</dc:title>
  <dcterms:created xsi:type="dcterms:W3CDTF">2021-10-11T17:00:03Z</dcterms:created>
  <dcterms:modified xsi:type="dcterms:W3CDTF">2021-10-11T17:00:03Z</dcterms:modified>
</cp:coreProperties>
</file>