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windmill    </w:t>
      </w:r>
      <w:r>
        <w:t xml:space="preserve">   softball    </w:t>
      </w:r>
      <w:r>
        <w:t xml:space="preserve">   potential energy    </w:t>
      </w:r>
      <w:r>
        <w:t xml:space="preserve">   pitcher    </w:t>
      </w:r>
      <w:r>
        <w:t xml:space="preserve">   physics    </w:t>
      </w:r>
      <w:r>
        <w:t xml:space="preserve">   kinetic energy    </w:t>
      </w:r>
      <w:r>
        <w:t xml:space="preserve">   glove    </w:t>
      </w:r>
      <w:r>
        <w:t xml:space="preserve">   george hancock    </w:t>
      </w:r>
      <w:r>
        <w:t xml:space="preserve">   chicago    </w:t>
      </w:r>
      <w:r>
        <w:t xml:space="preserve">   catcher    </w:t>
      </w:r>
      <w:r>
        <w:t xml:space="preserve">   bat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Softball</dc:title>
  <dcterms:created xsi:type="dcterms:W3CDTF">2021-10-11T17:00:07Z</dcterms:created>
  <dcterms:modified xsi:type="dcterms:W3CDTF">2021-10-11T17:00:07Z</dcterms:modified>
</cp:coreProperties>
</file>