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back up    </w:t>
      </w:r>
      <w:r>
        <w:t xml:space="preserve">   ball    </w:t>
      </w:r>
      <w:r>
        <w:t xml:space="preserve">   catcher    </w:t>
      </w:r>
      <w:r>
        <w:t xml:space="preserve">   center    </w:t>
      </w:r>
      <w:r>
        <w:t xml:space="preserve">   cut off    </w:t>
      </w:r>
      <w:r>
        <w:t xml:space="preserve">   dead ball    </w:t>
      </w:r>
      <w:r>
        <w:t xml:space="preserve">   first    </w:t>
      </w:r>
      <w:r>
        <w:t xml:space="preserve">   left center    </w:t>
      </w:r>
      <w:r>
        <w:t xml:space="preserve">   left field    </w:t>
      </w:r>
      <w:r>
        <w:t xml:space="preserve">   pitcher    </w:t>
      </w:r>
      <w:r>
        <w:t xml:space="preserve">   pop fly    </w:t>
      </w:r>
      <w:r>
        <w:t xml:space="preserve">   right center    </w:t>
      </w:r>
      <w:r>
        <w:t xml:space="preserve">   right field    </w:t>
      </w:r>
      <w:r>
        <w:t xml:space="preserve">   second    </w:t>
      </w:r>
      <w:r>
        <w:t xml:space="preserve">   short stop    </w:t>
      </w:r>
      <w:r>
        <w:t xml:space="preserve">   stealing    </w:t>
      </w:r>
      <w:r>
        <w:t xml:space="preserve">   Stealing Home    </w:t>
      </w:r>
      <w:r>
        <w:t xml:space="preserve">   strike    </w:t>
      </w:r>
      <w:r>
        <w:t xml:space="preserve">   third    </w:t>
      </w:r>
      <w:r>
        <w:t xml:space="preserve">   throw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terms</dc:title>
  <dcterms:created xsi:type="dcterms:W3CDTF">2021-10-11T16:59:06Z</dcterms:created>
  <dcterms:modified xsi:type="dcterms:W3CDTF">2021-10-11T16:59:06Z</dcterms:modified>
</cp:coreProperties>
</file>