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Buen Trabajo    </w:t>
      </w:r>
      <w:r>
        <w:t xml:space="preserve">   Base    </w:t>
      </w:r>
      <w:r>
        <w:t xml:space="preserve">   Communicacion    </w:t>
      </w:r>
      <w:r>
        <w:t xml:space="preserve">   Agarrar    </w:t>
      </w:r>
      <w:r>
        <w:t xml:space="preserve">   Equipo    </w:t>
      </w:r>
      <w:r>
        <w:t xml:space="preserve">   Correr    </w:t>
      </w:r>
      <w:r>
        <w:t xml:space="preserve">   Pegar    </w:t>
      </w:r>
      <w:r>
        <w:t xml:space="preserve">   Tirar    </w:t>
      </w:r>
      <w:r>
        <w:t xml:space="preserve">   Softbol    </w:t>
      </w:r>
      <w:r>
        <w:t xml:space="preserve">   Pelota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Softbol</dc:title>
  <dcterms:created xsi:type="dcterms:W3CDTF">2021-10-11T16:59:43Z</dcterms:created>
  <dcterms:modified xsi:type="dcterms:W3CDTF">2021-10-11T16:59:43Z</dcterms:modified>
</cp:coreProperties>
</file>