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Software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collaboration    </w:t>
      </w:r>
      <w:r>
        <w:t xml:space="preserve">   visual aid    </w:t>
      </w:r>
      <w:r>
        <w:t xml:space="preserve">   presentation software    </w:t>
      </w:r>
      <w:r>
        <w:t xml:space="preserve">   informal    </w:t>
      </w:r>
      <w:r>
        <w:t xml:space="preserve">   formal    </w:t>
      </w:r>
      <w:r>
        <w:t xml:space="preserve">   transition    </w:t>
      </w:r>
      <w:r>
        <w:t xml:space="preserve">   animation    </w:t>
      </w:r>
      <w:r>
        <w:t xml:space="preserve">   Aplications    </w:t>
      </w:r>
      <w:r>
        <w:t xml:space="preserve">   features    </w:t>
      </w:r>
      <w:r>
        <w:t xml:space="preserve">   Googleslides    </w:t>
      </w:r>
      <w:r>
        <w:t xml:space="preserve">   MicrosoftWord    </w:t>
      </w:r>
      <w:r>
        <w:t xml:space="preserve">   Powerpoint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</dc:title>
  <dcterms:created xsi:type="dcterms:W3CDTF">2021-10-11T17:00:23Z</dcterms:created>
  <dcterms:modified xsi:type="dcterms:W3CDTF">2021-10-11T17:00:23Z</dcterms:modified>
</cp:coreProperties>
</file>