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right of the author or creator of a program to control use and reproduction of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site used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used to store and report on related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instructions used to tell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application used to enter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application used to manipulate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a spreadsheet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presentation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application used to create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word processing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used for photo editing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application used to create text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how businesses use the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</dc:title>
  <dcterms:created xsi:type="dcterms:W3CDTF">2021-10-11T16:59:30Z</dcterms:created>
  <dcterms:modified xsi:type="dcterms:W3CDTF">2021-10-11T16:59:30Z</dcterms:modified>
</cp:coreProperties>
</file>