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object    </w:t>
      </w:r>
      <w:r>
        <w:t xml:space="preserve">   user    </w:t>
      </w:r>
      <w:r>
        <w:t xml:space="preserve">   project    </w:t>
      </w:r>
      <w:r>
        <w:t xml:space="preserve">   microsoft    </w:t>
      </w:r>
      <w:r>
        <w:t xml:space="preserve">   verification    </w:t>
      </w:r>
      <w:r>
        <w:t xml:space="preserve">   bug    </w:t>
      </w:r>
      <w:r>
        <w:t xml:space="preserve">   Feasibility    </w:t>
      </w:r>
      <w:r>
        <w:t xml:space="preserve">   file    </w:t>
      </w:r>
      <w:r>
        <w:t xml:space="preserve">   database    </w:t>
      </w:r>
      <w:r>
        <w:t xml:space="preserve">   software    </w:t>
      </w:r>
      <w:r>
        <w:t xml:space="preserve">   hardware    </w:t>
      </w:r>
      <w:r>
        <w:t xml:space="preserve">   component    </w:t>
      </w:r>
      <w:r>
        <w:t xml:space="preserve">   System    </w:t>
      </w:r>
      <w:r>
        <w:t xml:space="preserve">   spiral    </w:t>
      </w:r>
      <w:r>
        <w:t xml:space="preserve">   waterfall    </w:t>
      </w:r>
      <w:r>
        <w:t xml:space="preserve">   Evaluation    </w:t>
      </w:r>
      <w:r>
        <w:t xml:space="preserve">   Testing    </w:t>
      </w:r>
      <w:r>
        <w:t xml:space="preserve">   Implementation    </w:t>
      </w:r>
      <w:r>
        <w:t xml:space="preserve">   Design    </w:t>
      </w:r>
      <w:r>
        <w:t xml:space="preserve">  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Architecture</dc:title>
  <dcterms:created xsi:type="dcterms:W3CDTF">2021-10-11T16:59:51Z</dcterms:created>
  <dcterms:modified xsi:type="dcterms:W3CDTF">2021-10-11T16:59:51Z</dcterms:modified>
</cp:coreProperties>
</file>