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Copyright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jail    </w:t>
      </w:r>
      <w:r>
        <w:t xml:space="preserve">   internationally    </w:t>
      </w:r>
      <w:r>
        <w:t xml:space="preserve">   locally    </w:t>
      </w:r>
      <w:r>
        <w:t xml:space="preserve">   sentence    </w:t>
      </w:r>
      <w:r>
        <w:t xml:space="preserve">   offender    </w:t>
      </w:r>
      <w:r>
        <w:t xml:space="preserve">   anti piracy    </w:t>
      </w:r>
      <w:r>
        <w:t xml:space="preserve">   developer    </w:t>
      </w:r>
      <w:r>
        <w:t xml:space="preserve">   software piracy    </w:t>
      </w:r>
      <w:r>
        <w:t xml:space="preserve">   public domain    </w:t>
      </w:r>
      <w:r>
        <w:t xml:space="preserve">   shareware    </w:t>
      </w:r>
      <w:r>
        <w:t xml:space="preserve">   freeware    </w:t>
      </w:r>
      <w:r>
        <w:t xml:space="preserve">   open source    </w:t>
      </w:r>
      <w:r>
        <w:t xml:space="preserve">   software    </w:t>
      </w:r>
      <w:r>
        <w:t xml:space="preserve">   copyright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Copyright</dc:title>
  <dcterms:created xsi:type="dcterms:W3CDTF">2021-10-11T17:00:11Z</dcterms:created>
  <dcterms:modified xsi:type="dcterms:W3CDTF">2021-10-11T17:00:11Z</dcterms:modified>
</cp:coreProperties>
</file>