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Software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Another name for software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Operating System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	Computer software for basic operation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Program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Example of spreadsheet software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Special Purpose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'off-the-shelf' packages that work out of the box  are called__________.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Skype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software is used to make presentations.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Excel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Software which is written by a programmer according to the requirements of the company and ready to use.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System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Which application software sub-type would Games fall under?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Entertainment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type of software created to execute one specific task.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General Purpose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Communication software used for video calling.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Custom written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writes programs.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Programmer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Software designed to perform a group of coordinated functions, tasks, or activities for the benefit of the user.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Power Point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type of computer program that is designed to run a computer's hardware and application programs.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Application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Software Crossword</dc:title>
  <dcterms:created xsi:type="dcterms:W3CDTF">2021-10-11T17:00:04Z</dcterms:created>
  <dcterms:modified xsi:type="dcterms:W3CDTF">2021-10-11T17:00:04Z</dcterms:modified>
</cp:coreProperties>
</file>