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AGILE    </w:t>
      </w:r>
      <w:r>
        <w:t xml:space="preserve">   DATADICTIONARY    </w:t>
      </w:r>
      <w:r>
        <w:t xml:space="preserve">   USER    </w:t>
      </w:r>
      <w:r>
        <w:t xml:space="preserve">   FUNCTIONAL    </w:t>
      </w:r>
      <w:r>
        <w:t xml:space="preserve">   PETRINET    </w:t>
      </w:r>
      <w:r>
        <w:t xml:space="preserve">   FEASIBILITY    </w:t>
      </w:r>
      <w:r>
        <w:t xml:space="preserve">   VERIFICATION    </w:t>
      </w:r>
      <w:r>
        <w:t xml:space="preserve">   VALIDATION    </w:t>
      </w:r>
      <w:r>
        <w:t xml:space="preserve">   DFD    </w:t>
      </w:r>
      <w:r>
        <w:t xml:space="preserve">   WATERFALL    </w:t>
      </w:r>
      <w:r>
        <w:t xml:space="preserve">   TEST    </w:t>
      </w:r>
      <w:r>
        <w:t xml:space="preserve">   CODE    </w:t>
      </w:r>
      <w:r>
        <w:t xml:space="preserve">   SPIRAL    </w:t>
      </w:r>
      <w:r>
        <w:t xml:space="preserve">   ANALYSIS    </w:t>
      </w:r>
      <w:r>
        <w:t xml:space="preserve">   REQUIREMENTS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Engineering</dc:title>
  <dcterms:created xsi:type="dcterms:W3CDTF">2021-10-11T17:00:06Z</dcterms:created>
  <dcterms:modified xsi:type="dcterms:W3CDTF">2021-10-11T17:00:06Z</dcterms:modified>
</cp:coreProperties>
</file>