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In Our Daily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have 4 wheels, take us to work and need computer software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runs on these "dumb"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iPads need this to be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find books here and they use software to locate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call our friends on these and need software to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Babies are born here and this place needs software to process patient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businesses need software to count money and we put our money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Computers need this to process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place needs computer software to manage student records and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fly on these and they need computer software 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software game allows you to build blocks in creative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company develops software and is also named after a tasty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In Our Daily Lives</dc:title>
  <dcterms:created xsi:type="dcterms:W3CDTF">2021-10-11T16:59:28Z</dcterms:created>
  <dcterms:modified xsi:type="dcterms:W3CDTF">2021-10-11T16:59:28Z</dcterms:modified>
</cp:coreProperties>
</file>