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text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related info organized for rapid search/retrieval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row and column arrangement of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data from one program into the other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Available to the public without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Installed to correct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away by the author, who retains copyright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Revised versions of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Hardware is</w:t>
            </w:r>
          </w:p>
        </w:tc>
      </w:tr>
    </w:tbl>
    <w:p>
      <w:pPr>
        <w:pStyle w:val="WordBankLarge"/>
      </w:pPr>
      <w:r>
        <w:t xml:space="preserve">   Spreadsheet    </w:t>
      </w:r>
      <w:r>
        <w:t xml:space="preserve">   TANGIBLE    </w:t>
      </w:r>
      <w:r>
        <w:t xml:space="preserve">   INTANGIBLE    </w:t>
      </w:r>
      <w:r>
        <w:t xml:space="preserve">   DATABASE    </w:t>
      </w:r>
      <w:r>
        <w:t xml:space="preserve">   WORDPROCESSING    </w:t>
      </w:r>
      <w:r>
        <w:t xml:space="preserve">   PATCH    </w:t>
      </w:r>
      <w:r>
        <w:t xml:space="preserve">   UPDATE    </w:t>
      </w:r>
      <w:r>
        <w:t xml:space="preserve">   FREEWARE    </w:t>
      </w:r>
      <w:r>
        <w:t xml:space="preserve">   SOFTWAREINTEGRATION    </w:t>
      </w:r>
      <w:r>
        <w:t xml:space="preserve">   OPENSOURCE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Review</dc:title>
  <dcterms:created xsi:type="dcterms:W3CDTF">2021-10-11T17:00:37Z</dcterms:created>
  <dcterms:modified xsi:type="dcterms:W3CDTF">2021-10-11T17:00:37Z</dcterms:modified>
</cp:coreProperties>
</file>