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system software that performs a specific task, usually related to managing a computer, its devices, or its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 lot of the components of a GUI in order to present users with a form which facilitates the capturing and storing of information (Wikibooks, 2017).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 tools needed for programming with a programming language in one integrated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software packages that monitor and control the safe use of computer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Assigns multiple CPUs to execute different instructions from the same program or to process instructions from different programs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recognise problems and correct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Converts a complete source code program into a machine language program that the computer can process in its entirety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categories does Sysytems Software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 the operations and management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a command-line interface, you type keywords or press special keys on the keyboard to enter data and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a programmer or end user to develop the sets of instructions that constitute a computer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programs are able to identify potential threats to network security by monitoring the network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makes copies of files to be used in case the originals are lost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Generation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make copies of files to be used in case the originals are lost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Application software includes a variety of programs that can be subdivided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Management Programs are 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Generation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functions does a Operating System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Systems</dc:title>
  <dcterms:created xsi:type="dcterms:W3CDTF">2021-10-11T16:59:54Z</dcterms:created>
  <dcterms:modified xsi:type="dcterms:W3CDTF">2021-10-11T16:59:54Z</dcterms:modified>
</cp:coreProperties>
</file>