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antimalware    </w:t>
      </w:r>
      <w:r>
        <w:t xml:space="preserve">   applications    </w:t>
      </w:r>
      <w:r>
        <w:t xml:space="preserve">   compression    </w:t>
      </w:r>
      <w:r>
        <w:t xml:space="preserve">   database    </w:t>
      </w:r>
      <w:r>
        <w:t xml:space="preserve">   desktop    </w:t>
      </w:r>
      <w:r>
        <w:t xml:space="preserve">   diagnostic    </w:t>
      </w:r>
      <w:r>
        <w:t xml:space="preserve">   documents    </w:t>
      </w:r>
      <w:r>
        <w:t xml:space="preserve">   email    </w:t>
      </w:r>
      <w:r>
        <w:t xml:space="preserve">   executables    </w:t>
      </w:r>
      <w:r>
        <w:t xml:space="preserve">   gaming    </w:t>
      </w:r>
      <w:r>
        <w:t xml:space="preserve">   maintenance    </w:t>
      </w:r>
      <w:r>
        <w:t xml:space="preserve">   medical    </w:t>
      </w:r>
      <w:r>
        <w:t xml:space="preserve">   presentations    </w:t>
      </w:r>
      <w:r>
        <w:t xml:space="preserve">   remote    </w:t>
      </w:r>
      <w:r>
        <w:t xml:space="preserve">   scientific    </w:t>
      </w:r>
      <w:r>
        <w:t xml:space="preserve">   sharing    </w:t>
      </w:r>
      <w:r>
        <w:t xml:space="preserve">   software    </w:t>
      </w:r>
      <w:r>
        <w:t xml:space="preserve">   spreadsheets    </w:t>
      </w:r>
      <w:r>
        <w:t xml:space="preserve">   video    </w:t>
      </w:r>
      <w:r>
        <w:t xml:space="preserve">   webbrowsers    </w:t>
      </w:r>
      <w:r>
        <w:t xml:space="preserve">   wordprocessing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</dc:title>
  <dcterms:created xsi:type="dcterms:W3CDTF">2021-10-11T16:59:37Z</dcterms:created>
  <dcterms:modified xsi:type="dcterms:W3CDTF">2021-10-11T16:59:37Z</dcterms:modified>
</cp:coreProperties>
</file>