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Soggy Biscuit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ribosomes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transcription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organ in the rats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light dependent reaction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orange, yellow, green, blue, indigo, and violet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produce bile, stores glycogen, transforms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waste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transports oxygen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tube that connects the larynx to the bronchi helps get air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stage of making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helps expand and contract thoracic cavity to help with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aerobic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put together to create a mRNA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in which a molecule of glucose is split into two pyruvic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phase of mieosis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this sugar 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of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anaerobic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is estimated that photosynthesis occurs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special reproductive cells does meisos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manipulates pitch and volume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chromosome makes down syndrome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nitrogenous base is used in RNA instead of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moves food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food storage, breaks down food and also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cell that forms from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much percent of photosynthesis occurs in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Soggy Biscuit 2</dc:title>
  <dcterms:created xsi:type="dcterms:W3CDTF">2021-10-11T16:59:17Z</dcterms:created>
  <dcterms:modified xsi:type="dcterms:W3CDTF">2021-10-11T16:59:17Z</dcterms:modified>
</cp:coreProperties>
</file>