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Medium sized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humus for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many minerals and other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raw material to make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Lighter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most plants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soils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Feels rough and gritty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plants need to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2021-10-11T16:59:08Z</dcterms:created>
  <dcterms:modified xsi:type="dcterms:W3CDTF">2021-10-11T16:59:08Z</dcterms:modified>
</cp:coreProperties>
</file>