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garden    </w:t>
      </w:r>
      <w:r>
        <w:t xml:space="preserve">   humus    </w:t>
      </w:r>
      <w:r>
        <w:t xml:space="preserve">   particle    </w:t>
      </w:r>
      <w:r>
        <w:t xml:space="preserve">   texture    </w:t>
      </w:r>
      <w:r>
        <w:t xml:space="preserve">   sand    </w:t>
      </w:r>
      <w:r>
        <w:t xml:space="preserve">   dirt    </w:t>
      </w:r>
      <w:r>
        <w:t xml:space="preserve">   dig    </w:t>
      </w:r>
      <w:r>
        <w:t xml:space="preserve">   plant    </w:t>
      </w:r>
      <w:r>
        <w:t xml:space="preserve">   earth    </w:t>
      </w:r>
      <w:r>
        <w:t xml:space="preserve">   nature    </w:t>
      </w:r>
      <w:r>
        <w:t xml:space="preserve">   fertilize    </w:t>
      </w:r>
      <w:r>
        <w:t xml:space="preserve">   loam    </w:t>
      </w:r>
      <w:r>
        <w:t xml:space="preserve">   silt    </w:t>
      </w:r>
      <w:r>
        <w:t xml:space="preserve">   clay    </w:t>
      </w:r>
      <w:r>
        <w:t xml:space="preserve">   earthworm    </w:t>
      </w:r>
      <w:r>
        <w:t xml:space="preserve">   compost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2021-10-11T16:59:13Z</dcterms:created>
  <dcterms:modified xsi:type="dcterms:W3CDTF">2021-10-11T16:59:13Z</dcterms:modified>
</cp:coreProperties>
</file>