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plants    </w:t>
      </w:r>
      <w:r>
        <w:t xml:space="preserve">   rocks    </w:t>
      </w:r>
      <w:r>
        <w:t xml:space="preserve">   air    </w:t>
      </w:r>
      <w:r>
        <w:t xml:space="preserve">   humus    </w:t>
      </w:r>
      <w:r>
        <w:t xml:space="preserve">   loam    </w:t>
      </w:r>
      <w:r>
        <w:t xml:space="preserve">   fertile    </w:t>
      </w:r>
      <w:r>
        <w:t xml:space="preserve">   sand    </w:t>
      </w:r>
      <w:r>
        <w:t xml:space="preserve">   color    </w:t>
      </w:r>
      <w:r>
        <w:t xml:space="preserve">   glue    </w:t>
      </w:r>
      <w:r>
        <w:t xml:space="preserve">   compost    </w:t>
      </w:r>
      <w:r>
        <w:t xml:space="preserve">   manure    </w:t>
      </w:r>
      <w:r>
        <w:t xml:space="preserve">   particles    </w:t>
      </w:r>
      <w:r>
        <w:t xml:space="preserve">   texture    </w:t>
      </w:r>
      <w:r>
        <w:t xml:space="preserve">   bedrock    </w:t>
      </w:r>
      <w:r>
        <w:t xml:space="preserve">   clay    </w:t>
      </w:r>
      <w:r>
        <w:t xml:space="preserve">   organic    </w:t>
      </w:r>
      <w:r>
        <w:t xml:space="preserve">   water    </w:t>
      </w:r>
      <w:r>
        <w:t xml:space="preserve">   silt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2021-10-11T17:00:06Z</dcterms:created>
  <dcterms:modified xsi:type="dcterms:W3CDTF">2021-10-11T17:00:06Z</dcterms:modified>
</cp:coreProperties>
</file>