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tilth    </w:t>
      </w:r>
      <w:r>
        <w:t xml:space="preserve">   weathering    </w:t>
      </w:r>
      <w:r>
        <w:t xml:space="preserve">   tillage system    </w:t>
      </w:r>
      <w:r>
        <w:t xml:space="preserve">   subsoil    </w:t>
      </w:r>
      <w:r>
        <w:t xml:space="preserve">   soil structure    </w:t>
      </w:r>
      <w:r>
        <w:t xml:space="preserve">   soil profile    </w:t>
      </w:r>
      <w:r>
        <w:t xml:space="preserve">   soil particles    </w:t>
      </w:r>
      <w:r>
        <w:t xml:space="preserve">   soil compaction    </w:t>
      </w:r>
      <w:r>
        <w:t xml:space="preserve">   humus    </w:t>
      </w:r>
      <w:r>
        <w:t xml:space="preserve">   gully erosion    </w:t>
      </w:r>
      <w:r>
        <w:t xml:space="preserve">   pore spaces    </w:t>
      </w:r>
      <w:r>
        <w:t xml:space="preserve">   saturated    </w:t>
      </w:r>
      <w:r>
        <w:t xml:space="preserve">   c layer    </w:t>
      </w:r>
      <w:r>
        <w:t xml:space="preserve">   b layer    </w:t>
      </w:r>
      <w:r>
        <w:t xml:space="preserve">   a layer    </w:t>
      </w:r>
      <w:r>
        <w:t xml:space="preserve">   windbreak    </w:t>
      </w:r>
      <w:r>
        <w:t xml:space="preserve">   parent material    </w:t>
      </w:r>
      <w:r>
        <w:t xml:space="preserve">   no till program    </w:t>
      </w:r>
      <w:r>
        <w:t xml:space="preserve">   cover crop    </w:t>
      </w:r>
      <w:r>
        <w:t xml:space="preserve">   loamy soil    </w:t>
      </w:r>
      <w:r>
        <w:t xml:space="preserve">   organic matter    </w:t>
      </w:r>
      <w:r>
        <w:t xml:space="preserve">   rill erosion    </w:t>
      </w:r>
      <w:r>
        <w:t xml:space="preserve">   reduced tillage    </w:t>
      </w:r>
      <w:r>
        <w:t xml:space="preserve">   erosion    </w:t>
      </w:r>
      <w:r>
        <w:t xml:space="preserve">   soil texture    </w:t>
      </w:r>
      <w:r>
        <w:t xml:space="preserve">   clay    </w:t>
      </w:r>
      <w:r>
        <w:t xml:space="preserve">   silt    </w:t>
      </w:r>
      <w:r>
        <w:t xml:space="preserve">   sand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</dc:title>
  <dcterms:created xsi:type="dcterms:W3CDTF">2021-10-11T17:00:08Z</dcterms:created>
  <dcterms:modified xsi:type="dcterms:W3CDTF">2021-10-11T17:00:08Z</dcterms:modified>
</cp:coreProperties>
</file>