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</w:t>
      </w:r>
    </w:p>
    <w:p>
      <w:pPr>
        <w:pStyle w:val="Questions"/>
      </w:pPr>
      <w:r>
        <w:t xml:space="preserve">1. ICGRNAO RMTEAT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POYGAHOTRP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KCRO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OIBAT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BHTATIA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OETIENNNVMR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ENSLPDACA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TLIEACSP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LECMAIT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OESNORI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PNTAER ATILEMAR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SNTSESPEE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TISL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ACLY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SDNA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ECIEGRB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CEI HLFES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IAPLNE CRAIGEL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ALURATAIS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RHNTO LPOE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</dc:title>
  <dcterms:created xsi:type="dcterms:W3CDTF">2021-10-11T17:00:11Z</dcterms:created>
  <dcterms:modified xsi:type="dcterms:W3CDTF">2021-10-11T17:00:11Z</dcterms:modified>
</cp:coreProperties>
</file>