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dark-colored, decayed organic matter that supplies nutrients to plants and is found mainly in topsoil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 planting along the natural contours of the land to reduce soil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chemical weathering process that occurs when some minerals are exposed to oxygen and water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mixture of weathered rock and mineral fragments, decayed organic matter, mineral fragments, water, and air that can take thousands of years to develop.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processes that break rock apart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removal of minerals that have been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farming method used to reduce erosion on steep slopes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vertical section of soil layers, each of which is a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mix of sand, silt and clay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organic matter that is decomposed to supply nutrients to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layers in a soil profile are also called_________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</dc:title>
  <dcterms:created xsi:type="dcterms:W3CDTF">2021-10-11T17:00:13Z</dcterms:created>
  <dcterms:modified xsi:type="dcterms:W3CDTF">2021-10-11T17:00:13Z</dcterms:modified>
</cp:coreProperties>
</file>