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wet    </w:t>
      </w:r>
      <w:r>
        <w:t xml:space="preserve">   gray    </w:t>
      </w:r>
      <w:r>
        <w:t xml:space="preserve">   soft    </w:t>
      </w:r>
      <w:r>
        <w:t xml:space="preserve">   brown    </w:t>
      </w:r>
      <w:r>
        <w:t xml:space="preserve">   plants    </w:t>
      </w:r>
      <w:r>
        <w:t xml:space="preserve">   worms    </w:t>
      </w:r>
      <w:r>
        <w:t xml:space="preserve">   insects    </w:t>
      </w:r>
      <w:r>
        <w:t xml:space="preserve">   delta    </w:t>
      </w:r>
      <w:r>
        <w:t xml:space="preserve">   mountains    </w:t>
      </w:r>
      <w:r>
        <w:t xml:space="preserve">   desert    </w:t>
      </w:r>
      <w:r>
        <w:t xml:space="preserve">   forest    </w:t>
      </w:r>
      <w:r>
        <w:t xml:space="preserve">   rocks    </w:t>
      </w:r>
      <w:r>
        <w:t xml:space="preserve">   pebbles    </w:t>
      </w:r>
      <w:r>
        <w:t xml:space="preserve">   silt    </w:t>
      </w:r>
      <w:r>
        <w:t xml:space="preserve">   clay    </w:t>
      </w:r>
      <w:r>
        <w:t xml:space="preserve">   sand    </w:t>
      </w:r>
      <w:r>
        <w:t xml:space="preserve">   granite    </w:t>
      </w:r>
      <w:r>
        <w:t xml:space="preserve">   weather    </w:t>
      </w:r>
      <w:r>
        <w:t xml:space="preserve">   erosion    </w:t>
      </w:r>
      <w:r>
        <w:t xml:space="preserve">   decay    </w:t>
      </w:r>
      <w:r>
        <w:t xml:space="preserve">   bedrock    </w:t>
      </w:r>
      <w:r>
        <w:t xml:space="preserve">   humus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2021-10-11T17:00:20Z</dcterms:created>
  <dcterms:modified xsi:type="dcterms:W3CDTF">2021-10-11T17:00:20Z</dcterms:modified>
</cp:coreProperties>
</file>