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the process of breaking down rocks into smaller 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soil on top of the surface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soil under the surface soil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wearing away of sand, soil, or rock by water or wind?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the process in which sediments, soil and rocks are dropped to a new landform or land mass.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triangular mass of sediment is deposited at the mouth of a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soild rock under loose deposits (soil)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a fertile soil of clay and sand containing humus,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the organic matter in soil, made of dead parts of plants and animals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loose substance, typically a pale-yellowish brown called?</w:t>
            </w:r>
          </w:p>
        </w:tc>
      </w:tr>
    </w:tbl>
    <w:p>
      <w:pPr>
        <w:pStyle w:val="WordBankSmall"/>
      </w:pPr>
      <w:r>
        <w:t xml:space="preserve">   Topsoil    </w:t>
      </w:r>
      <w:r>
        <w:t xml:space="preserve">   Subsoil    </w:t>
      </w:r>
      <w:r>
        <w:t xml:space="preserve">   Bedrock    </w:t>
      </w:r>
      <w:r>
        <w:t xml:space="preserve">   sand    </w:t>
      </w:r>
      <w:r>
        <w:t xml:space="preserve">   loam    </w:t>
      </w:r>
      <w:r>
        <w:t xml:space="preserve">   Delta    </w:t>
      </w:r>
      <w:r>
        <w:t xml:space="preserve">   Weathering    </w:t>
      </w:r>
      <w:r>
        <w:t xml:space="preserve">   Erosion    </w:t>
      </w:r>
      <w:r>
        <w:t xml:space="preserve">   Deposition    </w:t>
      </w:r>
      <w:r>
        <w:t xml:space="preserve">   Humus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2021-10-11T17:00:25Z</dcterms:created>
  <dcterms:modified xsi:type="dcterms:W3CDTF">2021-10-11T17:00:25Z</dcterms:modified>
</cp:coreProperties>
</file>