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 of topsoil is best for growing 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rate of which  water falls  down  from the soil is called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soil has the highest water holding capacity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rotting dead matter in the soil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upper  most horizion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section through different layers of the soil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various layers of the soil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breaking  down of rocks by the action of wind,water and climate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mixture of rock particles  and  humus is called-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soil which contains greater proportion of big particles  is called -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2021-10-11T17:00:42Z</dcterms:created>
  <dcterms:modified xsi:type="dcterms:W3CDTF">2021-10-11T17:00:42Z</dcterms:modified>
</cp:coreProperties>
</file>