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Prairie soil is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plowing is also call no-till plowing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terracing, farmers plant crops on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______ plowing, farmers plow in curves instead of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O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B Horizon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R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C Horizon ________ rock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Washington Carver planted this make the soil fertile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Bowl's strong winds led to the loss of topsoil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Putting ____ on top of exposed soil will help protect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2021-10-11T17:00:52Z</dcterms:created>
  <dcterms:modified xsi:type="dcterms:W3CDTF">2021-10-11T17:00:52Z</dcterms:modified>
</cp:coreProperties>
</file>