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rock, air, water and organics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organic material formed from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lightweight, free-draining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rock beneath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based on the proportions of soil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water, but can be hard to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formation that is the source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water well but can get waterlogged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(plants or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stuff that can be dissolved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Overall weather conditions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measured in decades, millenia, or epoches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2021-10-11T16:59:28Z</dcterms:created>
  <dcterms:modified xsi:type="dcterms:W3CDTF">2021-10-11T16:59:28Z</dcterms:modified>
</cp:coreProperties>
</file>