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soil profile layer that contains humus &amp; highly weathered inorganic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process that transports rock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layer of a soil profile consists mostly of partially weathered bedrock?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agent for Physical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parents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inorganic part of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group of soil layers is called a soil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process that cause rocks to break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for Chemical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particle that is not used in soil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organic part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soil contain that sediment does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particle is the smallest particle that can be seen with the unaided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for soil that contains equal amounts of sand, silt, and clay.</w:t>
            </w:r>
          </w:p>
        </w:tc>
      </w:tr>
    </w:tbl>
    <w:p>
      <w:pPr>
        <w:pStyle w:val="WordBankMedium"/>
      </w:pPr>
      <w:r>
        <w:t xml:space="preserve">   A Horizon    </w:t>
      </w:r>
      <w:r>
        <w:t xml:space="preserve">   Rocks    </w:t>
      </w:r>
      <w:r>
        <w:t xml:space="preserve">   loam    </w:t>
      </w:r>
      <w:r>
        <w:t xml:space="preserve">   erosion    </w:t>
      </w:r>
      <w:r>
        <w:t xml:space="preserve">   sand    </w:t>
      </w:r>
      <w:r>
        <w:t xml:space="preserve">   C Horizon    </w:t>
      </w:r>
      <w:r>
        <w:t xml:space="preserve">   temperature changes     </w:t>
      </w:r>
      <w:r>
        <w:t xml:space="preserve">   Minerals    </w:t>
      </w:r>
      <w:r>
        <w:t xml:space="preserve">   humus    </w:t>
      </w:r>
      <w:r>
        <w:t xml:space="preserve">   weathering    </w:t>
      </w:r>
      <w:r>
        <w:t xml:space="preserve">   organics    </w:t>
      </w:r>
      <w:r>
        <w:t xml:space="preserve">   oxygen    </w:t>
      </w:r>
      <w:r>
        <w:t xml:space="preserve">   gravel    </w:t>
      </w:r>
      <w:r>
        <w:t xml:space="preserve">   Profile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2022-01-11T03:32:24Z</dcterms:created>
  <dcterms:modified xsi:type="dcterms:W3CDTF">2022-01-11T03:32:24Z</dcterms:modified>
</cp:coreProperties>
</file>