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help mix air and other materials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Decayed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soil for growing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soil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 horizon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Loose weathered material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horizon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of rock breaking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 is considered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Humus forms from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soils ability to support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forms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layers of soil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acidity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soil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2021-10-11T16:59:56Z</dcterms:created>
  <dcterms:modified xsi:type="dcterms:W3CDTF">2021-10-11T16:59:56Z</dcterms:modified>
</cp:coreProperties>
</file>